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580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Гаджимурадова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Дагира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Надирсолтановича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Гаджимурадова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Дагира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Надирсолтановича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0412365400395005802420134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4rplc-24">
    <w:name w:val="cat-ExternalSystemDefined grp-44 rplc-24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ExternalSystemDefinedgrp-44rplc-38">
    <w:name w:val="cat-ExternalSystemDefined grp-44 rplc-38"/>
    <w:basedOn w:val="DefaultParagraphFont"/>
  </w:style>
  <w:style w:type="character" w:customStyle="1" w:styleId="cat-ExternalSystemDefinedgrp-44rplc-42">
    <w:name w:val="cat-ExternalSystemDefined grp-44 rplc-42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UserDefinedgrp-50rplc-62">
    <w:name w:val="cat-UserDefined grp-5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